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8B" w:rsidRDefault="00B0507F">
      <w:pPr>
        <w:pStyle w:val="Balk1"/>
        <w:jc w:val="center"/>
      </w:pPr>
      <w:bookmarkStart w:id="0" w:name="_GoBack"/>
      <w:bookmarkEnd w:id="0"/>
      <w:r>
        <w:t xml:space="preserve">İslam </w:t>
      </w:r>
      <w:proofErr w:type="spellStart"/>
      <w:r>
        <w:t>Medeniyetine</w:t>
      </w:r>
      <w:proofErr w:type="spellEnd"/>
      <w:r>
        <w:t xml:space="preserve"> </w:t>
      </w:r>
      <w:proofErr w:type="spellStart"/>
      <w:r>
        <w:t>Kaynaklık</w:t>
      </w:r>
      <w:proofErr w:type="spellEnd"/>
      <w:r>
        <w:t xml:space="preserve"> </w:t>
      </w:r>
      <w:proofErr w:type="spellStart"/>
      <w:r>
        <w:t>Etmesi</w:t>
      </w:r>
      <w:proofErr w:type="spellEnd"/>
      <w:r>
        <w:t xml:space="preserve"> </w:t>
      </w:r>
      <w:proofErr w:type="spellStart"/>
      <w:r>
        <w:t>Bağlamında</w:t>
      </w:r>
      <w:proofErr w:type="spellEnd"/>
      <w:r>
        <w:t xml:space="preserve"> Hadis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Sünnet</w:t>
      </w:r>
      <w:proofErr w:type="spellEnd"/>
    </w:p>
    <w:p w:rsidR="00C362ED" w:rsidRDefault="00B0507F">
      <w:pPr>
        <w:jc w:val="center"/>
      </w:pPr>
      <w:r>
        <w:br/>
      </w:r>
      <w:proofErr w:type="spellStart"/>
      <w:r>
        <w:t>Yazar</w:t>
      </w:r>
      <w:proofErr w:type="spellEnd"/>
      <w:r>
        <w:t xml:space="preserve">: </w:t>
      </w:r>
      <w:proofErr w:type="spellStart"/>
      <w:r>
        <w:t>Abdulaziz</w:t>
      </w:r>
      <w:proofErr w:type="spellEnd"/>
      <w:r>
        <w:t xml:space="preserve"> </w:t>
      </w:r>
      <w:proofErr w:type="spellStart"/>
      <w:r>
        <w:t>Kıranşal</w:t>
      </w:r>
      <w:proofErr w:type="spellEnd"/>
      <w:r>
        <w:br/>
      </w:r>
      <w:proofErr w:type="spellStart"/>
      <w:r>
        <w:t>Danışman</w:t>
      </w:r>
      <w:proofErr w:type="spellEnd"/>
      <w:r>
        <w:t xml:space="preserve">: Prof. Dr. </w:t>
      </w:r>
      <w:proofErr w:type="spellStart"/>
      <w:r>
        <w:t>Muhammet</w:t>
      </w:r>
      <w:proofErr w:type="spellEnd"/>
      <w:r>
        <w:t xml:space="preserve"> Yılmaz</w:t>
      </w:r>
      <w:r>
        <w:br/>
      </w:r>
      <w:proofErr w:type="spellStart"/>
      <w:r>
        <w:t>Yer</w:t>
      </w:r>
      <w:proofErr w:type="spellEnd"/>
      <w:r>
        <w:t xml:space="preserve"> </w:t>
      </w:r>
      <w:proofErr w:type="spellStart"/>
      <w:r>
        <w:t>Bilgisi</w:t>
      </w:r>
      <w:proofErr w:type="spellEnd"/>
      <w:r>
        <w:t xml:space="preserve">: </w:t>
      </w:r>
      <w:proofErr w:type="spellStart"/>
      <w:r>
        <w:t>Çukurova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/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Bilimler</w:t>
      </w:r>
      <w:proofErr w:type="spellEnd"/>
      <w:r>
        <w:t xml:space="preserve"> </w:t>
      </w:r>
      <w:proofErr w:type="spellStart"/>
      <w:r>
        <w:t>Enstitüsü</w:t>
      </w:r>
      <w:proofErr w:type="spellEnd"/>
      <w:r>
        <w:t xml:space="preserve"> / </w:t>
      </w:r>
      <w:proofErr w:type="spellStart"/>
      <w:r>
        <w:t>Temel</w:t>
      </w:r>
      <w:proofErr w:type="spellEnd"/>
      <w:r>
        <w:t xml:space="preserve"> İslam </w:t>
      </w:r>
      <w:proofErr w:type="spellStart"/>
      <w:r>
        <w:t>Bilimleri</w:t>
      </w:r>
      <w:proofErr w:type="spellEnd"/>
      <w:r>
        <w:t xml:space="preserve"> Ana </w:t>
      </w:r>
      <w:proofErr w:type="spellStart"/>
      <w:r>
        <w:t>Bilim</w:t>
      </w:r>
      <w:proofErr w:type="spellEnd"/>
      <w:r>
        <w:t xml:space="preserve"> Dalı</w:t>
      </w:r>
      <w:r>
        <w:br/>
      </w:r>
      <w:proofErr w:type="spellStart"/>
      <w:r>
        <w:t>Konu</w:t>
      </w:r>
      <w:proofErr w:type="spellEnd"/>
      <w:r>
        <w:t>: Din / Religion</w:t>
      </w:r>
      <w:r>
        <w:br/>
      </w:r>
      <w:proofErr w:type="spellStart"/>
      <w:r>
        <w:t>Tez</w:t>
      </w:r>
      <w:proofErr w:type="spellEnd"/>
      <w:r>
        <w:t xml:space="preserve"> No: 831930</w:t>
      </w:r>
    </w:p>
    <w:p w:rsidR="00C362ED" w:rsidRDefault="00C362ED" w:rsidP="00C362ED"/>
    <w:p w:rsidR="00B21F8B" w:rsidRDefault="00B0507F" w:rsidP="00C362ED">
      <w:r>
        <w:br/>
      </w:r>
    </w:p>
    <w:p w:rsidR="00C362ED" w:rsidRDefault="00C362ED" w:rsidP="00C362ED">
      <w:pPr>
        <w:pStyle w:val="Balk1"/>
      </w:pPr>
      <w:r>
        <w:t>GİRİŞ</w:t>
      </w:r>
    </w:p>
    <w:p w:rsidR="00B0507F" w:rsidRDefault="00B0507F" w:rsidP="00B0507F"/>
    <w:p w:rsidR="00B0507F" w:rsidRDefault="00B0507F" w:rsidP="00B0507F">
      <w:proofErr w:type="spellStart"/>
      <w:r>
        <w:t>Tarih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 </w:t>
      </w:r>
      <w:proofErr w:type="spellStart"/>
      <w:r>
        <w:t>medeniyetlerin</w:t>
      </w:r>
      <w:proofErr w:type="spellEnd"/>
      <w:r>
        <w:t xml:space="preserve"> </w:t>
      </w:r>
      <w:proofErr w:type="spellStart"/>
      <w:r>
        <w:t>doğmasına</w:t>
      </w:r>
      <w:proofErr w:type="spellEnd"/>
      <w:r>
        <w:t xml:space="preserve">, </w:t>
      </w:r>
      <w:proofErr w:type="spellStart"/>
      <w:r>
        <w:t>büyümesine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gelişmesine</w:t>
      </w:r>
      <w:proofErr w:type="spellEnd"/>
      <w:r>
        <w:t xml:space="preserve"> </w:t>
      </w:r>
      <w:proofErr w:type="spellStart"/>
      <w:r>
        <w:t>etki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, </w:t>
      </w:r>
      <w:proofErr w:type="spellStart"/>
      <w:r>
        <w:t>onları</w:t>
      </w:r>
      <w:proofErr w:type="spellEnd"/>
      <w:r>
        <w:t xml:space="preserve"> </w:t>
      </w:r>
      <w:proofErr w:type="spellStart"/>
      <w:r>
        <w:t>şekillendiren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faktörden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mümkündür</w:t>
      </w:r>
      <w:proofErr w:type="spellEnd"/>
      <w:r>
        <w:t xml:space="preserve">. </w:t>
      </w:r>
      <w:proofErr w:type="spellStart"/>
      <w:r>
        <w:t>Örneğin</w:t>
      </w:r>
      <w:proofErr w:type="spellEnd"/>
      <w:r>
        <w:t xml:space="preserve"> </w:t>
      </w:r>
      <w:proofErr w:type="spellStart"/>
      <w:r>
        <w:t>coğrafi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ortam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medeniyetin</w:t>
      </w:r>
      <w:proofErr w:type="spellEnd"/>
      <w:r>
        <w:t xml:space="preserve"> </w:t>
      </w:r>
      <w:proofErr w:type="spellStart"/>
      <w:r>
        <w:t>kuruluşunda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gelişiminde</w:t>
      </w:r>
      <w:proofErr w:type="spellEnd"/>
      <w:r>
        <w:t xml:space="preserve"> </w:t>
      </w:r>
      <w:proofErr w:type="spellStart"/>
      <w:r>
        <w:t>oldukça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faktörlerdendir</w:t>
      </w:r>
      <w:proofErr w:type="spellEnd"/>
      <w:r>
        <w:t xml:space="preserve">. </w:t>
      </w:r>
      <w:proofErr w:type="spellStart"/>
      <w:r>
        <w:t>Medeniyetin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çıktığı</w:t>
      </w:r>
      <w:proofErr w:type="spellEnd"/>
      <w:r>
        <w:t xml:space="preserve"> </w:t>
      </w:r>
      <w:proofErr w:type="spellStart"/>
      <w:r>
        <w:t>coğrafyanın</w:t>
      </w:r>
      <w:proofErr w:type="spellEnd"/>
      <w:r>
        <w:t xml:space="preserve"> </w:t>
      </w:r>
      <w:proofErr w:type="spellStart"/>
      <w:r>
        <w:t>tabiî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o </w:t>
      </w:r>
      <w:proofErr w:type="spellStart"/>
      <w:r>
        <w:t>medeniyetin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büyüdüğü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,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siyasi</w:t>
      </w:r>
      <w:proofErr w:type="spellEnd"/>
      <w:r>
        <w:t xml:space="preserve"> </w:t>
      </w:r>
      <w:proofErr w:type="spellStart"/>
      <w:r>
        <w:t>etkenler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sebep</w:t>
      </w:r>
      <w:proofErr w:type="spellEnd"/>
      <w:r>
        <w:t xml:space="preserve">, o </w:t>
      </w:r>
      <w:proofErr w:type="spellStart"/>
      <w:r>
        <w:t>medeniyetin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kodlarına</w:t>
      </w:r>
      <w:proofErr w:type="spellEnd"/>
      <w:r>
        <w:t xml:space="preserve"> </w:t>
      </w:r>
      <w:proofErr w:type="spellStart"/>
      <w:r>
        <w:t>ciddi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kalıcı</w:t>
      </w:r>
      <w:proofErr w:type="spellEnd"/>
      <w:r>
        <w:t xml:space="preserve"> </w:t>
      </w:r>
      <w:proofErr w:type="spellStart"/>
      <w:r>
        <w:t>etkiler</w:t>
      </w:r>
      <w:proofErr w:type="spellEnd"/>
      <w:r>
        <w:t xml:space="preserve"> </w:t>
      </w:r>
      <w:proofErr w:type="spellStart"/>
      <w:r>
        <w:t>bırakmıştır</w:t>
      </w:r>
      <w:proofErr w:type="spellEnd"/>
      <w:r>
        <w:t>.</w:t>
      </w:r>
    </w:p>
    <w:p w:rsidR="00B0507F" w:rsidRDefault="00B0507F" w:rsidP="00B0507F">
      <w:proofErr w:type="spellStart"/>
      <w:r>
        <w:t>Coğrafi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, </w:t>
      </w:r>
      <w:proofErr w:type="spellStart"/>
      <w:r>
        <w:t>maddi</w:t>
      </w:r>
      <w:proofErr w:type="spellEnd"/>
      <w:r>
        <w:t xml:space="preserve"> </w:t>
      </w:r>
      <w:proofErr w:type="spellStart"/>
      <w:r>
        <w:t>açıdan</w:t>
      </w:r>
      <w:proofErr w:type="spellEnd"/>
      <w:r>
        <w:t xml:space="preserve"> </w:t>
      </w:r>
      <w:proofErr w:type="spellStart"/>
      <w:r>
        <w:t>medeniyetlerin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merhalelerine</w:t>
      </w:r>
      <w:proofErr w:type="spellEnd"/>
      <w:r>
        <w:t xml:space="preserve"> </w:t>
      </w:r>
      <w:proofErr w:type="spellStart"/>
      <w:r>
        <w:t>etki</w:t>
      </w:r>
      <w:proofErr w:type="spellEnd"/>
      <w:r>
        <w:t xml:space="preserve"> </w:t>
      </w:r>
      <w:proofErr w:type="spellStart"/>
      <w:r>
        <w:t>ederken</w:t>
      </w:r>
      <w:proofErr w:type="spellEnd"/>
      <w:r>
        <w:t xml:space="preserve"> </w:t>
      </w:r>
      <w:proofErr w:type="spellStart"/>
      <w:r>
        <w:t>medeniyetlerin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manevi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din </w:t>
      </w:r>
      <w:proofErr w:type="spellStart"/>
      <w:r>
        <w:t>ise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medeniyetin</w:t>
      </w:r>
      <w:proofErr w:type="spellEnd"/>
      <w:r>
        <w:t xml:space="preserve"> </w:t>
      </w:r>
      <w:proofErr w:type="spellStart"/>
      <w:r>
        <w:t>oluşumunda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merhalelere</w:t>
      </w:r>
      <w:proofErr w:type="spellEnd"/>
      <w:r>
        <w:t xml:space="preserve"> </w:t>
      </w:r>
      <w:proofErr w:type="spellStart"/>
      <w:r>
        <w:t>etki</w:t>
      </w:r>
      <w:proofErr w:type="spellEnd"/>
      <w:r>
        <w:t xml:space="preserve"> </w:t>
      </w:r>
      <w:proofErr w:type="spellStart"/>
      <w:r>
        <w:t>etme</w:t>
      </w:r>
      <w:proofErr w:type="spellEnd"/>
      <w:r>
        <w:t xml:space="preserve"> </w:t>
      </w:r>
      <w:proofErr w:type="spellStart"/>
      <w:r>
        <w:t>gücüne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faktör</w:t>
      </w:r>
      <w:proofErr w:type="spellEnd"/>
      <w:r>
        <w:t xml:space="preserve"> </w:t>
      </w:r>
      <w:proofErr w:type="spellStart"/>
      <w:r>
        <w:t>olmuştur</w:t>
      </w:r>
      <w:proofErr w:type="spellEnd"/>
      <w:r>
        <w:t xml:space="preserve">. </w:t>
      </w:r>
      <w:proofErr w:type="spellStart"/>
      <w:r>
        <w:t>Çünkü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medeniyetin</w:t>
      </w:r>
      <w:proofErr w:type="spellEnd"/>
      <w:r>
        <w:t xml:space="preserve"> </w:t>
      </w:r>
      <w:proofErr w:type="spellStart"/>
      <w:r>
        <w:t>ahlakını</w:t>
      </w:r>
      <w:proofErr w:type="spellEnd"/>
      <w:r>
        <w:t xml:space="preserve">, </w:t>
      </w:r>
      <w:proofErr w:type="spellStart"/>
      <w:r>
        <w:t>edebiyatını</w:t>
      </w:r>
      <w:proofErr w:type="spellEnd"/>
      <w:r>
        <w:t xml:space="preserve">, </w:t>
      </w:r>
      <w:proofErr w:type="spellStart"/>
      <w:r>
        <w:t>sanatını</w:t>
      </w:r>
      <w:proofErr w:type="spellEnd"/>
      <w:r>
        <w:t xml:space="preserve">, </w:t>
      </w:r>
      <w:proofErr w:type="spellStart"/>
      <w:r>
        <w:t>ekonomisini</w:t>
      </w:r>
      <w:proofErr w:type="spellEnd"/>
      <w:r>
        <w:t xml:space="preserve">, </w:t>
      </w:r>
      <w:proofErr w:type="spellStart"/>
      <w:r>
        <w:t>fertler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bağını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ilişkilerini</w:t>
      </w:r>
      <w:proofErr w:type="spellEnd"/>
      <w:r>
        <w:t xml:space="preserve">,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hayatın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ince</w:t>
      </w:r>
      <w:proofErr w:type="spellEnd"/>
      <w:r>
        <w:t xml:space="preserve"> </w:t>
      </w:r>
      <w:proofErr w:type="spellStart"/>
      <w:r>
        <w:t>ayrıntılarına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etkileyen</w:t>
      </w:r>
      <w:proofErr w:type="spellEnd"/>
      <w:r>
        <w:t xml:space="preserve"> </w:t>
      </w:r>
      <w:proofErr w:type="spellStart"/>
      <w:r>
        <w:t>faktörlerin</w:t>
      </w:r>
      <w:proofErr w:type="spellEnd"/>
      <w:r>
        <w:t xml:space="preserve"> </w:t>
      </w:r>
      <w:proofErr w:type="spellStart"/>
      <w:r>
        <w:t>başında</w:t>
      </w:r>
      <w:proofErr w:type="spellEnd"/>
      <w:r>
        <w:t xml:space="preserve"> din </w:t>
      </w:r>
      <w:proofErr w:type="spellStart"/>
      <w:r>
        <w:t>gelir</w:t>
      </w:r>
      <w:proofErr w:type="spellEnd"/>
      <w:r>
        <w:t>.</w:t>
      </w:r>
    </w:p>
    <w:p w:rsidR="00B0507F" w:rsidRDefault="00B0507F" w:rsidP="00B0507F">
      <w:r>
        <w:t xml:space="preserve">Bu </w:t>
      </w:r>
      <w:proofErr w:type="spellStart"/>
      <w:r>
        <w:t>bağlamda</w:t>
      </w:r>
      <w:proofErr w:type="spellEnd"/>
      <w:r>
        <w:t xml:space="preserve"> İslam </w:t>
      </w:r>
      <w:proofErr w:type="spellStart"/>
      <w:r>
        <w:t>medeniyeti</w:t>
      </w:r>
      <w:proofErr w:type="spellEnd"/>
      <w:r>
        <w:t xml:space="preserve"> de İslam </w:t>
      </w:r>
      <w:proofErr w:type="spellStart"/>
      <w:r>
        <w:t>dininin</w:t>
      </w:r>
      <w:proofErr w:type="spellEnd"/>
      <w:r>
        <w:t xml:space="preserve"> </w:t>
      </w:r>
      <w:proofErr w:type="spellStart"/>
      <w:r>
        <w:t>etki</w:t>
      </w:r>
      <w:proofErr w:type="spellEnd"/>
      <w:r>
        <w:t xml:space="preserve"> </w:t>
      </w:r>
      <w:proofErr w:type="spellStart"/>
      <w:r>
        <w:t>ettiği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şekillendirdiği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medeniyettir</w:t>
      </w:r>
      <w:proofErr w:type="spellEnd"/>
      <w:r>
        <w:t xml:space="preserve">. Bu </w:t>
      </w:r>
      <w:proofErr w:type="spellStart"/>
      <w:r>
        <w:t>medeniyete</w:t>
      </w:r>
      <w:proofErr w:type="spellEnd"/>
      <w:r>
        <w:t xml:space="preserve"> </w:t>
      </w:r>
      <w:proofErr w:type="spellStart"/>
      <w:r>
        <w:t>etki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kurucu</w:t>
      </w:r>
      <w:proofErr w:type="spellEnd"/>
      <w:r>
        <w:t xml:space="preserve"> </w:t>
      </w:r>
      <w:proofErr w:type="spellStart"/>
      <w:r>
        <w:t>unsurlar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zikredebileceğimiz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faktör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İslam </w:t>
      </w:r>
      <w:proofErr w:type="spellStart"/>
      <w:r>
        <w:t>dininin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kaynakları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Kur'an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Hz. </w:t>
      </w:r>
      <w:proofErr w:type="spellStart"/>
      <w:r>
        <w:t>Peygamberin</w:t>
      </w:r>
      <w:proofErr w:type="spellEnd"/>
      <w:r>
        <w:t xml:space="preserve"> </w:t>
      </w:r>
      <w:proofErr w:type="spellStart"/>
      <w:r>
        <w:t>hadisleri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sünnetidir</w:t>
      </w:r>
      <w:proofErr w:type="spellEnd"/>
      <w:r>
        <w:t>.</w:t>
      </w:r>
    </w:p>
    <w:p w:rsidR="00B0507F" w:rsidRDefault="00B0507F" w:rsidP="00B0507F">
      <w:r>
        <w:t xml:space="preserve">İslam </w:t>
      </w:r>
      <w:proofErr w:type="spellStart"/>
      <w:r>
        <w:t>toplumları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ciddiyetle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ilmi</w:t>
      </w:r>
      <w:proofErr w:type="spellEnd"/>
      <w:r>
        <w:t xml:space="preserve"> </w:t>
      </w:r>
      <w:proofErr w:type="spellStart"/>
      <w:r>
        <w:t>yöntemlerle</w:t>
      </w:r>
      <w:proofErr w:type="spellEnd"/>
      <w:r>
        <w:t xml:space="preserve"> </w:t>
      </w:r>
      <w:proofErr w:type="spellStart"/>
      <w:r>
        <w:t>yazıya</w:t>
      </w:r>
      <w:proofErr w:type="spellEnd"/>
      <w:r>
        <w:t xml:space="preserve"> </w:t>
      </w:r>
      <w:proofErr w:type="spellStart"/>
      <w:r>
        <w:t>geçirilip</w:t>
      </w:r>
      <w:proofErr w:type="spellEnd"/>
      <w:r>
        <w:t xml:space="preserve">, </w:t>
      </w:r>
      <w:proofErr w:type="spellStart"/>
      <w:r>
        <w:t>muhafaza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hadisler</w:t>
      </w:r>
      <w:proofErr w:type="spellEnd"/>
      <w:r>
        <w:t xml:space="preserve">, İslam </w:t>
      </w:r>
      <w:proofErr w:type="spellStart"/>
      <w:r>
        <w:t>medeniyetinin</w:t>
      </w:r>
      <w:proofErr w:type="spellEnd"/>
      <w:r>
        <w:t xml:space="preserve">, </w:t>
      </w:r>
      <w:proofErr w:type="spellStart"/>
      <w:r>
        <w:t>başta</w:t>
      </w:r>
      <w:proofErr w:type="spellEnd"/>
      <w:r>
        <w:t xml:space="preserve"> </w:t>
      </w:r>
      <w:proofErr w:type="spellStart"/>
      <w:r>
        <w:t>varlık</w:t>
      </w:r>
      <w:proofErr w:type="spellEnd"/>
      <w:r>
        <w:t xml:space="preserve">,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değer</w:t>
      </w:r>
      <w:proofErr w:type="spellEnd"/>
      <w:r>
        <w:t xml:space="preserve"> </w:t>
      </w:r>
      <w:proofErr w:type="spellStart"/>
      <w:r>
        <w:t>tasavvuru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her </w:t>
      </w:r>
      <w:proofErr w:type="spellStart"/>
      <w:r>
        <w:t>alandaki</w:t>
      </w:r>
      <w:proofErr w:type="spellEnd"/>
      <w:r>
        <w:t xml:space="preserve"> </w:t>
      </w:r>
      <w:proofErr w:type="spellStart"/>
      <w:r>
        <w:t>tasavvurunu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davranış</w:t>
      </w:r>
      <w:proofErr w:type="spellEnd"/>
      <w:r>
        <w:t xml:space="preserve"> </w:t>
      </w:r>
      <w:proofErr w:type="spellStart"/>
      <w:r>
        <w:t>biçimlerini</w:t>
      </w:r>
      <w:proofErr w:type="spellEnd"/>
      <w:r>
        <w:t xml:space="preserve"> </w:t>
      </w:r>
      <w:proofErr w:type="spellStart"/>
      <w:r>
        <w:t>derinden</w:t>
      </w:r>
      <w:proofErr w:type="spellEnd"/>
      <w:r>
        <w:t xml:space="preserve"> </w:t>
      </w:r>
      <w:proofErr w:type="spellStart"/>
      <w:r>
        <w:t>etkilemiştir</w:t>
      </w:r>
      <w:proofErr w:type="spellEnd"/>
      <w:r>
        <w:t xml:space="preserve">. Bu durum, </w:t>
      </w:r>
      <w:proofErr w:type="spellStart"/>
      <w:r>
        <w:t>hadis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sünnetin</w:t>
      </w:r>
      <w:proofErr w:type="spellEnd"/>
      <w:r>
        <w:t xml:space="preserve"> </w:t>
      </w:r>
      <w:proofErr w:type="spellStart"/>
      <w:r>
        <w:t>Müslümanların</w:t>
      </w:r>
      <w:proofErr w:type="spellEnd"/>
      <w:r>
        <w:t xml:space="preserve"> </w:t>
      </w:r>
      <w:proofErr w:type="spellStart"/>
      <w:r>
        <w:t>kurduğu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medeniyetlerde</w:t>
      </w:r>
      <w:proofErr w:type="spellEnd"/>
      <w:r>
        <w:t xml:space="preserve"> </w:t>
      </w:r>
      <w:proofErr w:type="spellStart"/>
      <w:r>
        <w:t>hayatın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ince</w:t>
      </w:r>
      <w:proofErr w:type="spellEnd"/>
      <w:r>
        <w:t xml:space="preserve"> </w:t>
      </w:r>
      <w:proofErr w:type="spellStart"/>
      <w:r>
        <w:t>ayrıntılarına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oldukça</w:t>
      </w:r>
      <w:proofErr w:type="spellEnd"/>
      <w:r>
        <w:t xml:space="preserve"> </w:t>
      </w:r>
      <w:proofErr w:type="spellStart"/>
      <w:r>
        <w:t>belirleyici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</w:t>
      </w:r>
      <w:proofErr w:type="spellStart"/>
      <w:r>
        <w:t>oynamasına</w:t>
      </w:r>
      <w:proofErr w:type="spellEnd"/>
      <w:r>
        <w:t xml:space="preserve"> </w:t>
      </w:r>
      <w:proofErr w:type="spellStart"/>
      <w:r>
        <w:t>vesile</w:t>
      </w:r>
      <w:proofErr w:type="spellEnd"/>
      <w:r>
        <w:t xml:space="preserve"> </w:t>
      </w:r>
      <w:proofErr w:type="spellStart"/>
      <w:r>
        <w:t>olmuştur</w:t>
      </w:r>
      <w:proofErr w:type="spellEnd"/>
      <w:r>
        <w:t>.</w:t>
      </w:r>
    </w:p>
    <w:p w:rsidR="00B0507F" w:rsidRDefault="00B0507F" w:rsidP="00B0507F">
      <w:proofErr w:type="spellStart"/>
      <w:r>
        <w:lastRenderedPageBreak/>
        <w:t>Çünkü</w:t>
      </w:r>
      <w:proofErr w:type="spellEnd"/>
      <w:r>
        <w:t xml:space="preserve"> Hz. </w:t>
      </w:r>
      <w:proofErr w:type="spellStart"/>
      <w:r>
        <w:t>Peygamberin</w:t>
      </w:r>
      <w:proofErr w:type="spellEnd"/>
      <w:r>
        <w:t xml:space="preserve"> </w:t>
      </w:r>
      <w:proofErr w:type="spellStart"/>
      <w:r>
        <w:t>hadis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sünneti</w:t>
      </w:r>
      <w:proofErr w:type="spellEnd"/>
      <w:r>
        <w:t xml:space="preserve">,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anlamda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alanlarını</w:t>
      </w:r>
      <w:proofErr w:type="spellEnd"/>
      <w:r>
        <w:t xml:space="preserve"> </w:t>
      </w:r>
      <w:proofErr w:type="spellStart"/>
      <w:r>
        <w:t>kapsadığı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ferdi</w:t>
      </w:r>
      <w:proofErr w:type="spellEnd"/>
      <w:r>
        <w:t xml:space="preserve"> </w:t>
      </w:r>
      <w:proofErr w:type="spellStart"/>
      <w:r>
        <w:t>hayatın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ince</w:t>
      </w:r>
      <w:proofErr w:type="spellEnd"/>
      <w:r>
        <w:t xml:space="preserve"> </w:t>
      </w:r>
      <w:proofErr w:type="spellStart"/>
      <w:r>
        <w:t>ayrıntılarına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da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hayatının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davranış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faaliyetlerini</w:t>
      </w:r>
      <w:proofErr w:type="spellEnd"/>
      <w:r>
        <w:t xml:space="preserve"> </w:t>
      </w:r>
      <w:proofErr w:type="spellStart"/>
      <w:r>
        <w:t>kapsayan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olgu</w:t>
      </w:r>
      <w:proofErr w:type="spellEnd"/>
      <w:r>
        <w:t xml:space="preserve"> </w:t>
      </w:r>
      <w:proofErr w:type="spellStart"/>
      <w:r>
        <w:t>olmuştur</w:t>
      </w:r>
      <w:proofErr w:type="spellEnd"/>
      <w:r>
        <w:t>.</w:t>
      </w:r>
    </w:p>
    <w:p w:rsidR="00B0507F" w:rsidRDefault="00B0507F" w:rsidP="00B0507F">
      <w:r>
        <w:t xml:space="preserve">Bu </w:t>
      </w:r>
      <w:proofErr w:type="spellStart"/>
      <w:r>
        <w:t>nedenle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süreç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Müslümanlar</w:t>
      </w:r>
      <w:proofErr w:type="spellEnd"/>
      <w:r>
        <w:t xml:space="preserve">,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coğrafyalarda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zaman </w:t>
      </w:r>
      <w:proofErr w:type="spellStart"/>
      <w:r>
        <w:t>dilimlerinde</w:t>
      </w:r>
      <w:proofErr w:type="spellEnd"/>
      <w:r>
        <w:t xml:space="preserve">, </w:t>
      </w:r>
      <w:proofErr w:type="spellStart"/>
      <w:r>
        <w:t>birbirinden</w:t>
      </w:r>
      <w:proofErr w:type="spellEnd"/>
      <w:r>
        <w:t xml:space="preserve"> </w:t>
      </w:r>
      <w:proofErr w:type="spellStart"/>
      <w:r>
        <w:t>tamamen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medeniyetler</w:t>
      </w:r>
      <w:proofErr w:type="spellEnd"/>
      <w:r>
        <w:t xml:space="preserve"> bile </w:t>
      </w:r>
      <w:proofErr w:type="spellStart"/>
      <w:r>
        <w:t>kurmuş</w:t>
      </w:r>
      <w:proofErr w:type="spellEnd"/>
      <w:r>
        <w:t xml:space="preserve"> </w:t>
      </w:r>
      <w:proofErr w:type="spellStart"/>
      <w:r>
        <w:t>olsalar</w:t>
      </w:r>
      <w:proofErr w:type="spellEnd"/>
      <w:r>
        <w:t xml:space="preserve">,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medeniyetlerin</w:t>
      </w:r>
      <w:proofErr w:type="spellEnd"/>
      <w:r>
        <w:t xml:space="preserve"> </w:t>
      </w:r>
      <w:proofErr w:type="spellStart"/>
      <w:r>
        <w:t>değerler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başlıca</w:t>
      </w:r>
      <w:proofErr w:type="spellEnd"/>
      <w:r>
        <w:t xml:space="preserve"> </w:t>
      </w:r>
      <w:proofErr w:type="spellStart"/>
      <w:r>
        <w:t>karakteristikleri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ölçüde</w:t>
      </w:r>
      <w:proofErr w:type="spellEnd"/>
      <w:r>
        <w:t xml:space="preserve"> </w:t>
      </w:r>
      <w:proofErr w:type="spellStart"/>
      <w:r>
        <w:t>benzerlikler</w:t>
      </w:r>
      <w:proofErr w:type="spellEnd"/>
      <w:r>
        <w:t xml:space="preserve"> </w:t>
      </w:r>
      <w:proofErr w:type="spellStart"/>
      <w:r>
        <w:t>göstermiştir</w:t>
      </w:r>
      <w:proofErr w:type="spellEnd"/>
      <w:r>
        <w:t xml:space="preserve">. Bu </w:t>
      </w:r>
      <w:proofErr w:type="spellStart"/>
      <w:r>
        <w:t>durumun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nedeni</w:t>
      </w:r>
      <w:proofErr w:type="spellEnd"/>
      <w:r>
        <w:t xml:space="preserve">, </w:t>
      </w:r>
      <w:proofErr w:type="spellStart"/>
      <w:r>
        <w:t>Kur'an'la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İslam </w:t>
      </w:r>
      <w:proofErr w:type="spellStart"/>
      <w:r>
        <w:t>medeniyetine</w:t>
      </w:r>
      <w:proofErr w:type="spellEnd"/>
      <w:r>
        <w:t xml:space="preserve"> </w:t>
      </w:r>
      <w:proofErr w:type="spellStart"/>
      <w:r>
        <w:t>kaynaklık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Hz. </w:t>
      </w:r>
      <w:proofErr w:type="spellStart"/>
      <w:r>
        <w:t>Peygamberin</w:t>
      </w:r>
      <w:proofErr w:type="spellEnd"/>
      <w:r>
        <w:t xml:space="preserve"> </w:t>
      </w:r>
      <w:proofErr w:type="spellStart"/>
      <w:r>
        <w:t>hadisleri</w:t>
      </w:r>
      <w:proofErr w:type="spellEnd"/>
      <w:r>
        <w:t xml:space="preserve"> </w:t>
      </w:r>
      <w:proofErr w:type="spellStart"/>
      <w:r>
        <w:t>olmuştur</w:t>
      </w:r>
      <w:proofErr w:type="spellEnd"/>
      <w:r>
        <w:t>.</w:t>
      </w:r>
    </w:p>
    <w:p w:rsidR="00B0507F" w:rsidRDefault="00B0507F" w:rsidP="00B0507F">
      <w:r>
        <w:t xml:space="preserve">Biz de </w:t>
      </w:r>
      <w:proofErr w:type="spellStart"/>
      <w:r>
        <w:t>bu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hadislerin</w:t>
      </w:r>
      <w:proofErr w:type="spellEnd"/>
      <w:r>
        <w:t xml:space="preserve"> İslam </w:t>
      </w:r>
      <w:proofErr w:type="spellStart"/>
      <w:r>
        <w:t>medeniyetine</w:t>
      </w:r>
      <w:proofErr w:type="spellEnd"/>
      <w:r>
        <w:t xml:space="preserve"> </w:t>
      </w:r>
      <w:proofErr w:type="spellStart"/>
      <w:r>
        <w:t>kaynaklık</w:t>
      </w:r>
      <w:proofErr w:type="spellEnd"/>
      <w:r>
        <w:t xml:space="preserve"> </w:t>
      </w:r>
      <w:proofErr w:type="spellStart"/>
      <w:r>
        <w:t>etmesi</w:t>
      </w:r>
      <w:proofErr w:type="spellEnd"/>
      <w:r>
        <w:t xml:space="preserve"> </w:t>
      </w:r>
      <w:proofErr w:type="spellStart"/>
      <w:r>
        <w:t>bakımından</w:t>
      </w:r>
      <w:proofErr w:type="spellEnd"/>
      <w:r>
        <w:t xml:space="preserve"> </w:t>
      </w:r>
      <w:proofErr w:type="spellStart"/>
      <w:r>
        <w:t>incelenmesine</w:t>
      </w:r>
      <w:proofErr w:type="spellEnd"/>
      <w:r>
        <w:t xml:space="preserve"> </w:t>
      </w:r>
      <w:proofErr w:type="spellStart"/>
      <w:r>
        <w:t>katkı</w:t>
      </w:r>
      <w:proofErr w:type="spellEnd"/>
      <w:r>
        <w:t xml:space="preserve"> </w:t>
      </w:r>
      <w:proofErr w:type="spellStart"/>
      <w:r>
        <w:t>sunmayı</w:t>
      </w:r>
      <w:proofErr w:type="spellEnd"/>
      <w:r>
        <w:t xml:space="preserve"> </w:t>
      </w:r>
      <w:proofErr w:type="spellStart"/>
      <w:r>
        <w:t>hedefledik</w:t>
      </w:r>
      <w:proofErr w:type="spellEnd"/>
      <w:r>
        <w:t>.</w:t>
      </w:r>
    </w:p>
    <w:p w:rsidR="00EB5B40" w:rsidRDefault="00EB5B40" w:rsidP="00EB5B40">
      <w:pPr>
        <w:pStyle w:val="Balk1"/>
      </w:pPr>
      <w:r>
        <w:t>Abstract:</w:t>
      </w:r>
    </w:p>
    <w:p w:rsidR="00C362ED" w:rsidRDefault="00C362ED" w:rsidP="00C362ED">
      <w:pPr>
        <w:pStyle w:val="NormalWeb"/>
      </w:pPr>
      <w:proofErr w:type="spellStart"/>
      <w:r>
        <w:t>It</w:t>
      </w:r>
      <w:proofErr w:type="spellEnd"/>
      <w:r>
        <w:t xml:space="preserve">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,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civilizations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a </w:t>
      </w:r>
      <w:proofErr w:type="spellStart"/>
      <w:r>
        <w:t>civilization</w:t>
      </w:r>
      <w:proofErr w:type="spellEnd"/>
      <w:r>
        <w:t xml:space="preserve">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 xml:space="preserve"> </w:t>
      </w:r>
      <w:proofErr w:type="spellStart"/>
      <w:r>
        <w:t>emerged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>.</w:t>
      </w:r>
    </w:p>
    <w:p w:rsidR="00C362ED" w:rsidRDefault="00C362ED" w:rsidP="00C362ED">
      <w:pPr>
        <w:pStyle w:val="NormalWeb"/>
      </w:pPr>
      <w:proofErr w:type="spellStart"/>
      <w:r>
        <w:t>While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of </w:t>
      </w:r>
      <w:proofErr w:type="spellStart"/>
      <w:r>
        <w:t>civilizations</w:t>
      </w:r>
      <w:proofErr w:type="spellEnd"/>
      <w:r>
        <w:t xml:space="preserve"> </w:t>
      </w:r>
      <w:proofErr w:type="spellStart"/>
      <w:r>
        <w:t>materially</w:t>
      </w:r>
      <w:proofErr w:type="spellEnd"/>
      <w:r>
        <w:t xml:space="preserve">, </w:t>
      </w:r>
      <w:proofErr w:type="spellStart"/>
      <w:r>
        <w:t>religion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spiritual</w:t>
      </w:r>
      <w:proofErr w:type="spellEnd"/>
      <w:r>
        <w:t xml:space="preserve"> element of </w:t>
      </w:r>
      <w:proofErr w:type="spellStart"/>
      <w:r>
        <w:t>civilizations</w:t>
      </w:r>
      <w:proofErr w:type="spellEnd"/>
      <w:r>
        <w:t xml:space="preserve">, has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of a </w:t>
      </w:r>
      <w:proofErr w:type="spellStart"/>
      <w:r>
        <w:t>civilization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religion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morality</w:t>
      </w:r>
      <w:proofErr w:type="spellEnd"/>
      <w:r>
        <w:t xml:space="preserve">, </w:t>
      </w:r>
      <w:proofErr w:type="spellStart"/>
      <w:r>
        <w:t>literature</w:t>
      </w:r>
      <w:proofErr w:type="spellEnd"/>
      <w:r>
        <w:t xml:space="preserve">, art,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smallest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of </w:t>
      </w:r>
      <w:proofErr w:type="spellStart"/>
      <w:r>
        <w:t>daily</w:t>
      </w:r>
      <w:proofErr w:type="spellEnd"/>
      <w:r>
        <w:t xml:space="preserve"> life, of a </w:t>
      </w:r>
      <w:proofErr w:type="spellStart"/>
      <w:r>
        <w:t>civilization</w:t>
      </w:r>
      <w:proofErr w:type="spellEnd"/>
      <w:r>
        <w:t>.</w:t>
      </w:r>
    </w:p>
    <w:p w:rsidR="00C362ED" w:rsidRDefault="00C362ED" w:rsidP="00C362ED">
      <w:pPr>
        <w:pStyle w:val="NormalWeb"/>
      </w:pP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 xml:space="preserve"> is a </w:t>
      </w:r>
      <w:proofErr w:type="spellStart"/>
      <w:r>
        <w:t>civilization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religion</w:t>
      </w:r>
      <w:proofErr w:type="spellEnd"/>
      <w:r>
        <w:t xml:space="preserve"> of </w:t>
      </w:r>
      <w:proofErr w:type="spellStart"/>
      <w:r>
        <w:t>Islam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main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mention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founding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Qur'an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Prophet's</w:t>
      </w:r>
      <w:proofErr w:type="spellEnd"/>
      <w:r>
        <w:t xml:space="preserve"> </w:t>
      </w:r>
      <w:proofErr w:type="spellStart"/>
      <w:r>
        <w:t>hadith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sunnah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sources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religion</w:t>
      </w:r>
      <w:proofErr w:type="spellEnd"/>
      <w:r>
        <w:t xml:space="preserve"> of </w:t>
      </w:r>
      <w:proofErr w:type="spellStart"/>
      <w:r>
        <w:t>Islam</w:t>
      </w:r>
      <w:proofErr w:type="spellEnd"/>
      <w:r>
        <w:t>.</w:t>
      </w:r>
    </w:p>
    <w:p w:rsidR="00C362ED" w:rsidRDefault="00C362ED" w:rsidP="00C362ED">
      <w:pPr>
        <w:pStyle w:val="Normal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hadiths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preserved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seriousness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of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conception</w:t>
      </w:r>
      <w:proofErr w:type="spellEnd"/>
      <w:r>
        <w:t xml:space="preserve"> of </w:t>
      </w:r>
      <w:proofErr w:type="spellStart"/>
      <w:r>
        <w:t>existence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hadith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sunnah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a </w:t>
      </w:r>
      <w:proofErr w:type="spellStart"/>
      <w:r>
        <w:t>decisive</w:t>
      </w:r>
      <w:proofErr w:type="spellEnd"/>
      <w:r>
        <w:t xml:space="preserve"> role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civilizations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Muslims</w:t>
      </w:r>
      <w:proofErr w:type="spellEnd"/>
      <w:r>
        <w:t xml:space="preserve">,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smallest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of life.</w:t>
      </w:r>
    </w:p>
    <w:p w:rsidR="00C362ED" w:rsidRDefault="00C362ED" w:rsidP="00C362ED">
      <w:pPr>
        <w:pStyle w:val="NormalWeb"/>
      </w:pPr>
      <w:proofErr w:type="spellStart"/>
      <w:r>
        <w:t>Because</w:t>
      </w:r>
      <w:proofErr w:type="spellEnd"/>
      <w:r>
        <w:t xml:space="preserve"> </w:t>
      </w:r>
      <w:proofErr w:type="spellStart"/>
      <w:r>
        <w:t>hadith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sunnah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Prophet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phenomenon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behaviors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a </w:t>
      </w:r>
      <w:proofErr w:type="spellStart"/>
      <w:r>
        <w:t>human</w:t>
      </w:r>
      <w:proofErr w:type="spellEnd"/>
      <w:r>
        <w:t xml:space="preserve"> life,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smallest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of </w:t>
      </w:r>
      <w:proofErr w:type="spellStart"/>
      <w:r>
        <w:t>individual</w:t>
      </w:r>
      <w:proofErr w:type="spellEnd"/>
      <w:r>
        <w:t xml:space="preserve"> life,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sense.</w:t>
      </w:r>
    </w:p>
    <w:p w:rsidR="00C362ED" w:rsidRDefault="00C362ED" w:rsidP="00C362ED">
      <w:pPr>
        <w:pStyle w:val="NormalWeb"/>
      </w:pPr>
      <w:proofErr w:type="spellStart"/>
      <w:r>
        <w:lastRenderedPageBreak/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Muslims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civilizations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geographies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time </w:t>
      </w:r>
      <w:proofErr w:type="spellStart"/>
      <w:r>
        <w:t>periods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main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civilizations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similarities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hadiths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Prophet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Qur'an</w:t>
      </w:r>
      <w:proofErr w:type="spellEnd"/>
      <w:r>
        <w:t xml:space="preserve">,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of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>.</w:t>
      </w:r>
    </w:p>
    <w:p w:rsidR="00C362ED" w:rsidRDefault="00C362ED" w:rsidP="00C362ED">
      <w:pPr>
        <w:pStyle w:val="NormalWeb"/>
      </w:pP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</w:t>
      </w:r>
      <w:proofErr w:type="spellStart"/>
      <w:r>
        <w:t>hadiths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civilization</w:t>
      </w:r>
      <w:proofErr w:type="spellEnd"/>
      <w:r>
        <w:t>.</w:t>
      </w:r>
      <w:r w:rsidR="00EB5B40">
        <w:t xml:space="preserve"> </w:t>
      </w:r>
    </w:p>
    <w:p w:rsidR="00EB5B40" w:rsidRDefault="00EB5B40" w:rsidP="00C362ED">
      <w:pPr>
        <w:pStyle w:val="NormalWeb"/>
      </w:pPr>
      <w:r>
        <w:t xml:space="preserve">Tezin tamamını okumak için </w:t>
      </w:r>
      <w:hyperlink r:id="rId6" w:tgtFrame="_new" w:history="1">
        <w:r>
          <w:rPr>
            <w:rStyle w:val="Kpr"/>
          </w:rPr>
          <w:t>buraya tıklayınız</w:t>
        </w:r>
      </w:hyperlink>
      <w:r>
        <w:t>.</w:t>
      </w:r>
    </w:p>
    <w:p w:rsidR="00EB5B40" w:rsidRDefault="00EB5B40" w:rsidP="00C362ED">
      <w:pPr>
        <w:pStyle w:val="NormalWeb"/>
      </w:pPr>
      <w:r>
        <w:t xml:space="preserve">Bu tez çalışmasına ulaşmak için </w:t>
      </w:r>
      <w:hyperlink r:id="rId7" w:tgtFrame="_new" w:history="1">
        <w:r>
          <w:rPr>
            <w:rStyle w:val="Kpr"/>
          </w:rPr>
          <w:t>Ulusal Tez Merkezi</w:t>
        </w:r>
      </w:hyperlink>
      <w:r>
        <w:t xml:space="preserve"> platformunu kullanabilirsiniz.</w:t>
      </w:r>
    </w:p>
    <w:p w:rsidR="00EB5B40" w:rsidRDefault="00EB5B40" w:rsidP="00C362ED">
      <w:pPr>
        <w:pStyle w:val="NormalWeb"/>
      </w:pPr>
    </w:p>
    <w:p w:rsidR="00B21F8B" w:rsidRDefault="00B21F8B"/>
    <w:p w:rsidR="00B21F8B" w:rsidRDefault="00B0507F">
      <w:r>
        <w:br w:type="page"/>
      </w:r>
    </w:p>
    <w:p w:rsidR="0093453B" w:rsidRDefault="0093453B" w:rsidP="0093453B"/>
    <w:p w:rsidR="0093453B" w:rsidRDefault="0093453B" w:rsidP="0093453B"/>
    <w:p w:rsidR="0093453B" w:rsidRDefault="0093453B" w:rsidP="0093453B"/>
    <w:p w:rsidR="0093453B" w:rsidRDefault="0093453B" w:rsidP="0093453B">
      <w:r>
        <w:t>---</w:t>
      </w:r>
    </w:p>
    <w:p w:rsidR="0093453B" w:rsidRDefault="0093453B" w:rsidP="0093453B"/>
    <w:p w:rsidR="00B21F8B" w:rsidRDefault="00B21F8B" w:rsidP="0093453B"/>
    <w:sectPr w:rsidR="00B21F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84028"/>
    <w:rsid w:val="0029639D"/>
    <w:rsid w:val="00326F90"/>
    <w:rsid w:val="0093453B"/>
    <w:rsid w:val="00AA1D8D"/>
    <w:rsid w:val="00B0507F"/>
    <w:rsid w:val="00B21F8B"/>
    <w:rsid w:val="00B47730"/>
    <w:rsid w:val="00C362ED"/>
    <w:rsid w:val="00CB0664"/>
    <w:rsid w:val="00D72B6D"/>
    <w:rsid w:val="00EB5B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F6F1E91-16A8-4A8D-AF67-9DDCD450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36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EB5B4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z.yok.gov.tr/UlusalTezMerkezi/tezSorguSonucYeni.j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z.yok.gov.tr/UlusalTezMerkezi/tezSorguSonucYeni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64355C-1AE5-49CC-9F95-7CB753A2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SEM-EGITMEN</cp:lastModifiedBy>
  <cp:revision>2</cp:revision>
  <cp:lastPrinted>2024-11-15T11:24:00Z</cp:lastPrinted>
  <dcterms:created xsi:type="dcterms:W3CDTF">2024-11-15T12:35:00Z</dcterms:created>
  <dcterms:modified xsi:type="dcterms:W3CDTF">2024-11-15T12:35:00Z</dcterms:modified>
  <cp:category/>
</cp:coreProperties>
</file>